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(Fill in the blank) ________ can be used to help the Melancholic forget the negative things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negative trait of a Sanguine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(Fill in the blank) Cholerics tend to be _______, therefore they are associated 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 characteristic of a Phlegmatic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temperament that is always optimistic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 characteristic of a Choleric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temperament that is mostly calm and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characteristic for a Melancholic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temperament that is prone to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temperament that is associated with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2021-10-11T19:02:09Z</dcterms:created>
  <dcterms:modified xsi:type="dcterms:W3CDTF">2021-10-11T19:02:09Z</dcterms:modified>
</cp:coreProperties>
</file>