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Fourteenth 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Bonjour    </w:t>
      </w:r>
      <w:r>
        <w:t xml:space="preserve">   Chinese    </w:t>
      </w:r>
      <w:r>
        <w:t xml:space="preserve">   crabgrass    </w:t>
      </w:r>
      <w:r>
        <w:t xml:space="preserve">   Ellie    </w:t>
      </w:r>
      <w:r>
        <w:t xml:space="preserve">   fountain    </w:t>
      </w:r>
      <w:r>
        <w:t xml:space="preserve">   fourteenth    </w:t>
      </w:r>
      <w:r>
        <w:t xml:space="preserve">   frazzled    </w:t>
      </w:r>
      <w:r>
        <w:t xml:space="preserve">   Galileo    </w:t>
      </w:r>
      <w:r>
        <w:t xml:space="preserve">   goldfish    </w:t>
      </w:r>
      <w:r>
        <w:t xml:space="preserve">   grandfather    </w:t>
      </w:r>
      <w:r>
        <w:t xml:space="preserve">   laboratory    </w:t>
      </w:r>
      <w:r>
        <w:t xml:space="preserve">   NIcole    </w:t>
      </w:r>
      <w:r>
        <w:t xml:space="preserve">   regenerate    </w:t>
      </w:r>
      <w:r>
        <w:t xml:space="preserve">   scientist    </w:t>
      </w:r>
      <w:r>
        <w:t xml:space="preserve">   specimen    </w:t>
      </w:r>
      <w:r>
        <w:t xml:space="preserve">   Starlily    </w:t>
      </w:r>
      <w:r>
        <w:t xml:space="preserve">   thirteen    </w:t>
      </w:r>
      <w:r>
        <w:t xml:space="preserve">   tresspass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Fourteenth  Goldfish</dc:title>
  <dcterms:created xsi:type="dcterms:W3CDTF">2021-10-11T19:01:54Z</dcterms:created>
  <dcterms:modified xsi:type="dcterms:W3CDTF">2021-10-11T19:01:54Z</dcterms:modified>
</cp:coreProperties>
</file>