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Fourteenth Goldfish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old    </w:t>
      </w:r>
      <w:r>
        <w:t xml:space="preserve">   slippers    </w:t>
      </w:r>
      <w:r>
        <w:t xml:space="preserve">   fan club    </w:t>
      </w:r>
      <w:r>
        <w:t xml:space="preserve">   lab    </w:t>
      </w:r>
      <w:r>
        <w:t xml:space="preserve">   Melissa    </w:t>
      </w:r>
      <w:r>
        <w:t xml:space="preserve">   grandpa    </w:t>
      </w:r>
      <w:r>
        <w:t xml:space="preserve">   Bay Area    </w:t>
      </w:r>
      <w:r>
        <w:t xml:space="preserve">   Ellie    </w:t>
      </w:r>
      <w:r>
        <w:t xml:space="preserve">   Raj    </w:t>
      </w:r>
      <w:r>
        <w:t xml:space="preserve">   Melvin    </w:t>
      </w:r>
      <w:r>
        <w:t xml:space="preserve">   jellyfish    </w:t>
      </w:r>
      <w:r>
        <w:t xml:space="preserve">   school    </w:t>
      </w:r>
      <w:r>
        <w:t xml:space="preserve">   scientist    </w:t>
      </w:r>
      <w:r>
        <w:t xml:space="preserve">   science    </w:t>
      </w:r>
      <w:r>
        <w:t xml:space="preserve">   young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Fourteenth Goldfish</dc:title>
  <dcterms:created xsi:type="dcterms:W3CDTF">2021-10-11T19:02:00Z</dcterms:created>
  <dcterms:modified xsi:type="dcterms:W3CDTF">2021-10-11T19:02:00Z</dcterms:modified>
</cp:coreProperties>
</file>