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Fourteenth Goldfish By Jennifer H Holm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Ellie amused happened when her grandpa was at the police station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protagonist's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 after school activity does Ellie's mom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sport does Brianna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piece of jewelry makes Ellie recognize her grandpa?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Ellie's conflict about Brianna internal or external?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Grandpa drink that got him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Ellie's "special food"?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Doesn't grandpa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else's handprint taunts Ellie?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What' Ellie's old babysitters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mice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stops melvin from throwing the jellyfish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does grandpa test his experiment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Ellie doesn't like her house because it looks like a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wouldn't let Ellie's grandpa go back to the lab because he looked like a__?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animal's DNA did grandpa use to re-age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they introduce grandpa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Ellie's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the goth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food does Ellie and Brianna make a song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Who's Ellie's mom's boyfriend?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Fourteenth Goldfish By Jennifer H Holm</dc:title>
  <dcterms:created xsi:type="dcterms:W3CDTF">2021-10-11T19:02:04Z</dcterms:created>
  <dcterms:modified xsi:type="dcterms:W3CDTF">2021-10-11T19:02:04Z</dcterms:modified>
</cp:coreProperties>
</file>