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Fourth Commandment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persons unite by bonds of kinship.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both the relationship that exists between Christ and his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violence in which rulers enact measures contrary to the moral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rankings of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Honor thy _________ and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characteristic of government and those who represent it by which they are able to dictate laws or oblige the fulfillment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great esteem for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principle which guides the relations in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Fourth Commandment </dc:title>
  <dcterms:created xsi:type="dcterms:W3CDTF">2021-10-11T19:01:50Z</dcterms:created>
  <dcterms:modified xsi:type="dcterms:W3CDTF">2021-10-11T19:01:50Z</dcterms:modified>
</cp:coreProperties>
</file>