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Fourth Stall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Mac dislike being at Vince's trailer late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fighting ring where no RS'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real snitch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their original strong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the identity of the Graffiti Ninja?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 doesn't trust anything that comes out of this person's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king of the bullies?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bully who is supposedly just a legend?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didn't Max ever get a facebook, twitter,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Justin's goonie use to lock Joe and the bullies in the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bully with a rich British accent?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their current strong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"Hand over Fred, or you're 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Stall Crossword Puzzle</dc:title>
  <dcterms:created xsi:type="dcterms:W3CDTF">2021-10-11T19:01:52Z</dcterms:created>
  <dcterms:modified xsi:type="dcterms:W3CDTF">2021-10-11T19:01:52Z</dcterms:modified>
</cp:coreProperties>
</file>