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Fourth of July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AMERICA    </w:t>
      </w:r>
      <w:r>
        <w:t xml:space="preserve">   BLUE    </w:t>
      </w:r>
      <w:r>
        <w:t xml:space="preserve">   CELEBRATION    </w:t>
      </w:r>
      <w:r>
        <w:t xml:space="preserve">   COLONIES    </w:t>
      </w:r>
      <w:r>
        <w:t xml:space="preserve">   CONSTITUTION    </w:t>
      </w:r>
      <w:r>
        <w:t xml:space="preserve">   DECLARATION    </w:t>
      </w:r>
      <w:r>
        <w:t xml:space="preserve">   FIREWORKS    </w:t>
      </w:r>
      <w:r>
        <w:t xml:space="preserve">   FLAG    </w:t>
      </w:r>
      <w:r>
        <w:t xml:space="preserve">   FREEDOM    </w:t>
      </w:r>
      <w:r>
        <w:t xml:space="preserve">   JEFFERSON    </w:t>
      </w:r>
      <w:r>
        <w:t xml:space="preserve">   LIBERTY    </w:t>
      </w:r>
      <w:r>
        <w:t xml:space="preserve">   LINCOLN    </w:t>
      </w:r>
      <w:r>
        <w:t xml:space="preserve">   PATRIOTIC    </w:t>
      </w:r>
      <w:r>
        <w:t xml:space="preserve">   PRESIDENT    </w:t>
      </w:r>
      <w:r>
        <w:t xml:space="preserve">   RED    </w:t>
      </w:r>
      <w:r>
        <w:t xml:space="preserve">   STARS    </w:t>
      </w:r>
      <w:r>
        <w:t xml:space="preserve">   WASHINGTON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Fourth of July</dc:title>
  <dcterms:created xsi:type="dcterms:W3CDTF">2021-10-11T19:02:14Z</dcterms:created>
  <dcterms:modified xsi:type="dcterms:W3CDTF">2021-10-11T19:02:14Z</dcterms:modified>
</cp:coreProperties>
</file>