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Fox and the Stork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who    </w:t>
      </w:r>
      <w:r>
        <w:t xml:space="preserve">   made    </w:t>
      </w:r>
      <w:r>
        <w:t xml:space="preserve">   kind    </w:t>
      </w:r>
      <w:r>
        <w:t xml:space="preserve">   door    </w:t>
      </w:r>
      <w:r>
        <w:t xml:space="preserve">   school    </w:t>
      </w:r>
      <w:r>
        <w:t xml:space="preserve">   talk    </w:t>
      </w:r>
      <w:r>
        <w:t xml:space="preserve">   middle    </w:t>
      </w:r>
      <w:r>
        <w:t xml:space="preserve">   wiggle    </w:t>
      </w:r>
      <w:r>
        <w:t xml:space="preserve">   boat    </w:t>
      </w:r>
      <w:r>
        <w:t xml:space="preserve">   soap    </w:t>
      </w:r>
      <w:r>
        <w:t xml:space="preserve">   road    </w:t>
      </w:r>
      <w:r>
        <w:t xml:space="preserve">   row    </w:t>
      </w:r>
      <w:r>
        <w:t xml:space="preserve">   bow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Fox and the Stork</dc:title>
  <dcterms:created xsi:type="dcterms:W3CDTF">2021-10-11T19:01:57Z</dcterms:created>
  <dcterms:modified xsi:type="dcterms:W3CDTF">2021-10-11T19:01:57Z</dcterms:modified>
</cp:coreProperties>
</file>