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Fred Factor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can make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notion that you can make your business, as well as your life, anything you choose it to be is known 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transferrable?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you reinvent yourself?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silent opponent threatens potential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is built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is not based on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never determines performance, ultimately _______ determines position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each day your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Fred Factor Chapters 1 &amp; 2</dc:title>
  <dcterms:created xsi:type="dcterms:W3CDTF">2021-10-11T19:02:31Z</dcterms:created>
  <dcterms:modified xsi:type="dcterms:W3CDTF">2021-10-11T19:02:31Z</dcterms:modified>
</cp:coreProperties>
</file>