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Free African Society Kids Page </w:t>
      </w:r>
    </w:p>
    <w:p>
      <w:pPr>
        <w:pStyle w:val="Questions"/>
      </w:pPr>
      <w:r>
        <w:t xml:space="preserve">1. NITUY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YTISOCE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ONPUIOAPLT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AICFANR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ORSLIEIUG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YREVASL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OINANTGZRIOA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IAISGNSST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CIRHRAD LLANE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AOABMLS OSNEJ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SIRLEHADEP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IEUDTN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HCRUHC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 African Society Kids Page </dc:title>
  <dcterms:created xsi:type="dcterms:W3CDTF">2021-10-11T19:02:49Z</dcterms:created>
  <dcterms:modified xsi:type="dcterms:W3CDTF">2021-10-11T19:02:49Z</dcterms:modified>
</cp:coreProperties>
</file>