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Free Enterprise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choose to compete on the basis of factors that are not related to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left over after paying for the costs and the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potential for loss or failure in relation to the potential for improved 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amount of goods producers are willing to make and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is equal supply and for the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struggles between companies and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Refers to consumer willingness and ability to buy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Encourages individuals to start and operate their own businesses without government involvement.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is an excess of goods for the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Focuses on the sale of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Full control of a specific market and the production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demand is too  high and exceeds the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 Enterprise System</dc:title>
  <dcterms:created xsi:type="dcterms:W3CDTF">2021-10-11T19:02:03Z</dcterms:created>
  <dcterms:modified xsi:type="dcterms:W3CDTF">2021-10-11T19:02:03Z</dcterms:modified>
</cp:coreProperties>
</file>