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Free Market and Role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country's way of producing the things that its people want and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help with nutrition and health care to low-income women, infants, and children up to age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we make decisions in a world in which resources are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advantages of this type of business is limited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Sustained increase in the general level of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Quantity supplied is higher than the quantity demanded.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desire, willingness, and ability to buy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cost of the next best use of your time or money when you choose to do one thing rather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Occurs when we do not have enough resources to produce all the things we would like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States that suppliers will offer more for sale at a higher price and less at lower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money a business receives for its products or services above and over its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Things that are required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Popular measure of the price level, measures 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Goods that are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alternative you face if you decide to do one thing rather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total value of all the final goods and services produced in a country during a single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rate that the Fed charges member banks for loans.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third party listens to both sides and then settles how to settle a disagreement.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One sole provider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Account at a financial institution where a bank pays interest to customers based on how much money they have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Economists study the small picture and the decision making of small units such as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controlling of the supply of money and the cost of borrowing money according to the needs of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central bank of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who started the Federal Reserve in 1913.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manufactured goods used to make other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Refusal to buy a business'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owned and operate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supply and demand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"Hands off"- the government is not going to interfere in the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quantities of a good or service that producers are willing to sell at all possible market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Insures individual account's in financial institutions for up to $250,000.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Resources necessary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individual who starts a new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alternating growth and decline of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Costs that are the same no matter how many units of a good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Economic system in which private citizens own and use the factors of production in order to seek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Capitalism thrives on this- it lowers prices and ensures better quality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Financial institutions that work on a not-for-profit basis and only open to member of the group that sponsors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Groups of workers who band together to have a better chance to obtain higher pay and better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Human work that goes into producing a good or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 Market and Role of Government</dc:title>
  <dcterms:created xsi:type="dcterms:W3CDTF">2021-10-11T19:02:32Z</dcterms:created>
  <dcterms:modified xsi:type="dcterms:W3CDTF">2021-10-11T19:02:32Z</dcterms:modified>
</cp:coreProperties>
</file>