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Freedom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that the Freedom Riders are fighting for.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when the freedom ride started and ended. ( 8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American activist that inspired the ride. ( 4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founder. ( 7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Freedom Ride was a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_ _ _ _ _ _ 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that the students attended is the University of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freedom ride, _ _ _  laws were altered.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acronym for the freedom ride ( 4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people refer to aborigines ( 7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Ride</dc:title>
  <dcterms:created xsi:type="dcterms:W3CDTF">2021-10-11T19:03:00Z</dcterms:created>
  <dcterms:modified xsi:type="dcterms:W3CDTF">2021-10-11T19:03:00Z</dcterms:modified>
</cp:coreProperties>
</file>