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Wakatski    </w:t>
      </w:r>
      <w:r>
        <w:t xml:space="preserve">   manzanar    </w:t>
      </w:r>
      <w:r>
        <w:t xml:space="preserve">   farewell    </w:t>
      </w:r>
      <w:r>
        <w:t xml:space="preserve">   ditched    </w:t>
      </w:r>
      <w:r>
        <w:t xml:space="preserve">   immediately    </w:t>
      </w:r>
      <w:r>
        <w:t xml:space="preserve">   filipovic    </w:t>
      </w:r>
      <w:r>
        <w:t xml:space="preserve">   sarajevo    </w:t>
      </w:r>
      <w:r>
        <w:t xml:space="preserve">   fearless    </w:t>
      </w:r>
      <w:r>
        <w:t xml:space="preserve">   unorthodox    </w:t>
      </w:r>
      <w:r>
        <w:t xml:space="preserve">   ballistic    </w:t>
      </w:r>
      <w:r>
        <w:t xml:space="preserve">   blunt    </w:t>
      </w:r>
      <w:r>
        <w:t xml:space="preserve">   pleading    </w:t>
      </w:r>
      <w:r>
        <w:t xml:space="preserve">   genocide    </w:t>
      </w:r>
      <w:r>
        <w:t xml:space="preserve">   utopia    </w:t>
      </w:r>
      <w:r>
        <w:t xml:space="preserve">   holocaust    </w:t>
      </w:r>
      <w:r>
        <w:t xml:space="preserve">   urban    </w:t>
      </w:r>
      <w:r>
        <w:t xml:space="preserve">   apathetic    </w:t>
      </w:r>
      <w:r>
        <w:t xml:space="preserve">   annex    </w:t>
      </w:r>
      <w:r>
        <w:t xml:space="preserve">   purity    </w:t>
      </w:r>
      <w:r>
        <w:t xml:space="preserve">   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Writers</dc:title>
  <dcterms:created xsi:type="dcterms:W3CDTF">2021-10-20T03:37:41Z</dcterms:created>
  <dcterms:modified xsi:type="dcterms:W3CDTF">2021-10-20T03:37:41Z</dcterms:modified>
</cp:coreProperties>
</file>