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Freedom Writers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conventional    </w:t>
      </w:r>
      <w:r>
        <w:t xml:space="preserve">   extraordinary    </w:t>
      </w:r>
      <w:r>
        <w:t xml:space="preserve">   honor    </w:t>
      </w:r>
      <w:r>
        <w:t xml:space="preserve">   criticized    </w:t>
      </w:r>
      <w:r>
        <w:t xml:space="preserve">   defendant    </w:t>
      </w:r>
      <w:r>
        <w:t xml:space="preserve">   standards    </w:t>
      </w:r>
      <w:r>
        <w:t xml:space="preserve">   respect    </w:t>
      </w:r>
      <w:r>
        <w:t xml:space="preserve">   innocent    </w:t>
      </w:r>
      <w:r>
        <w:t xml:space="preserve">   degraded    </w:t>
      </w:r>
      <w:r>
        <w:t xml:space="preserve">   humiliated    </w:t>
      </w:r>
      <w:r>
        <w:t xml:space="preserve">   tormented    </w:t>
      </w:r>
      <w:r>
        <w:t xml:space="preserve">   violated    </w:t>
      </w:r>
      <w:r>
        <w:t xml:space="preserve">   personal    </w:t>
      </w:r>
      <w:r>
        <w:t xml:space="preserve">   guilty    </w:t>
      </w:r>
      <w:r>
        <w:t xml:space="preserve">   memorial    </w:t>
      </w:r>
      <w:r>
        <w:t xml:space="preserve">   honoring    </w:t>
      </w:r>
      <w:r>
        <w:t xml:space="preserve">   fearless    </w:t>
      </w:r>
      <w:r>
        <w:t xml:space="preserve">   defense    </w:t>
      </w:r>
      <w:r>
        <w:t xml:space="preserve">   circumstance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Freedom Writers </dc:title>
  <dcterms:created xsi:type="dcterms:W3CDTF">2021-10-11T19:02:20Z</dcterms:created>
  <dcterms:modified xsi:type="dcterms:W3CDTF">2021-10-11T19:02:20Z</dcterms:modified>
</cp:coreProperties>
</file>