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Freedom writers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annex    </w:t>
      </w:r>
      <w:r>
        <w:t xml:space="preserve">   apathetic    </w:t>
      </w:r>
      <w:r>
        <w:t xml:space="preserve">   chandeliers    </w:t>
      </w:r>
      <w:r>
        <w:t xml:space="preserve">   chaperone    </w:t>
      </w:r>
      <w:r>
        <w:t xml:space="preserve">   commemorate    </w:t>
      </w:r>
      <w:r>
        <w:t xml:space="preserve">   congeniality    </w:t>
      </w:r>
      <w:r>
        <w:t xml:space="preserve">   diversity    </w:t>
      </w:r>
      <w:r>
        <w:t xml:space="preserve">   envious    </w:t>
      </w:r>
      <w:r>
        <w:t xml:space="preserve">   epiphany    </w:t>
      </w:r>
      <w:r>
        <w:t xml:space="preserve">   genocide    </w:t>
      </w:r>
      <w:r>
        <w:t xml:space="preserve">   monotonously    </w:t>
      </w:r>
      <w:r>
        <w:t xml:space="preserve">   onus    </w:t>
      </w:r>
      <w:r>
        <w:t xml:space="preserve">   purity    </w:t>
      </w:r>
      <w:r>
        <w:t xml:space="preserve">   self fulfilling    </w:t>
      </w:r>
      <w:r>
        <w:t xml:space="preserve">   uncanny    </w:t>
      </w:r>
      <w:r>
        <w:t xml:space="preserve">   voracious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Freedom writers</dc:title>
  <dcterms:created xsi:type="dcterms:W3CDTF">2021-10-20T03:37:56Z</dcterms:created>
  <dcterms:modified xsi:type="dcterms:W3CDTF">2021-10-20T03:37:56Z</dcterms:modified>
</cp:coreProperties>
</file>