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Freemasons Lodge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pencil    </w:t>
      </w:r>
      <w:r>
        <w:t xml:space="preserve">   compasses    </w:t>
      </w:r>
      <w:r>
        <w:t xml:space="preserve">   skirret    </w:t>
      </w:r>
      <w:r>
        <w:t xml:space="preserve">   plumb rule    </w:t>
      </w:r>
      <w:r>
        <w:t xml:space="preserve">   square    </w:t>
      </w:r>
      <w:r>
        <w:t xml:space="preserve">   level    </w:t>
      </w:r>
      <w:r>
        <w:t xml:space="preserve">   gavel    </w:t>
      </w:r>
      <w:r>
        <w:t xml:space="preserve">   chisel    </w:t>
      </w:r>
      <w:r>
        <w:t xml:space="preserve">   twenty four inch gauge    </w:t>
      </w:r>
      <w:r>
        <w:t xml:space="preserve">   VSL    </w:t>
      </w:r>
      <w:r>
        <w:t xml:space="preserve">   rough ashlar    </w:t>
      </w:r>
      <w:r>
        <w:t xml:space="preserve">   smooth ashlar    </w:t>
      </w:r>
      <w:r>
        <w:t xml:space="preserve">   widows son    </w:t>
      </w:r>
      <w:r>
        <w:t xml:space="preserve">   kneeling stool    </w:t>
      </w:r>
      <w:r>
        <w:t xml:space="preserve">   the goat    </w:t>
      </w:r>
      <w:r>
        <w:t xml:space="preserve">   candidate    </w:t>
      </w:r>
      <w:r>
        <w:t xml:space="preserve">   tyler    </w:t>
      </w:r>
      <w:r>
        <w:t xml:space="preserve">   inner guard    </w:t>
      </w:r>
      <w:r>
        <w:t xml:space="preserve">   past masters    </w:t>
      </w:r>
      <w:r>
        <w:t xml:space="preserve">   junior deacon    </w:t>
      </w:r>
      <w:r>
        <w:t xml:space="preserve">   senior deacon    </w:t>
      </w:r>
      <w:r>
        <w:t xml:space="preserve">   junior warden    </w:t>
      </w:r>
      <w:r>
        <w:t xml:space="preserve">   senior warden    </w:t>
      </w:r>
      <w:r>
        <w:t xml:space="preserve">   worshipful master    </w:t>
      </w:r>
      <w:r>
        <w:t xml:space="preserve">   Pedastal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Freemasons Lodge</dc:title>
  <dcterms:created xsi:type="dcterms:W3CDTF">2021-10-11T19:03:31Z</dcterms:created>
  <dcterms:modified xsi:type="dcterms:W3CDTF">2021-10-11T19:03:31Z</dcterms:modified>
</cp:coreProperties>
</file>