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French Empire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– first permanent European settlement in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Became France’s leading seaport and largest town in Americas.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From present-day North Carolina to Maine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– children of French and Indian marriages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Quebec’s founder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St. Lawrence River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Mississippi basin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– French fur traders who married Indian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– a supposed water route to Asia through the cold waters of present-day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raided French settlements for decades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took little land because they were mostly fur traders and fishermen, not farmers.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 scarce in Europe and the French traded with the Indians for valuable beaver pelts.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French Empire</dc:title>
  <dcterms:created xsi:type="dcterms:W3CDTF">2021-10-11T19:03:19Z</dcterms:created>
  <dcterms:modified xsi:type="dcterms:W3CDTF">2021-10-11T19:03:19Z</dcterms:modified>
</cp:coreProperties>
</file>