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French &amp; Indian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Native Americans to help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Because of the debt that the British racked up duriong the war, they began doing this to the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Tensions rose between the British and the French ower control of this area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British Minister, whom a city in Pennsylvania would be named after helped turn tide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mission was to drive the French out of Ft. Duquesne, thus from The ORV.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leader of the batlle in 1760 where the city of Montreal fell to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treaty that ended the French and Indian War, thus The Seven Years'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Native American recognized the French loss as a native American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permanent settlement of the French in North America.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colonist, Future Revolutionary War Hero, and Preseident fought for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the French &amp; Indian alliance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general, killed at the battle of the Plains of Abraham, helped secure Britain's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the war, the British passed this resolution forbidding colonists from settling west of The Appalachians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fort that Washington set up during his compaign against Ft. Duquesne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side of the Mississippi Valley the british claimed to own after the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 negative effect of the Seven Years' War for the British?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&amp; Indian War</dc:title>
  <dcterms:created xsi:type="dcterms:W3CDTF">2022-08-17T21:31:35Z</dcterms:created>
  <dcterms:modified xsi:type="dcterms:W3CDTF">2022-08-17T21:31:35Z</dcterms:modified>
</cp:coreProperties>
</file>