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French Revolution</w:t>
      </w:r>
    </w:p>
    <w:p>
      <w:pPr>
        <w:pStyle w:val="Questions"/>
      </w:pPr>
      <w:r>
        <w:t xml:space="preserve">1. NOLANPEO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FRNCEH OLVUENTIRO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AANIMERC OUIOLRTNVE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FHECNR RNETEGVMON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TEREH EAETSTS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YLECGR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ROUIIEEOSGB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TSARAISN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OCMMNRESO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ILSOU VIX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2021-10-11T19:03:14Z</dcterms:created>
  <dcterms:modified xsi:type="dcterms:W3CDTF">2021-10-11T19:03:14Z</dcterms:modified>
</cp:coreProperties>
</file>