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French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France's traditional national assembly with representatives of the three estates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radical group made up of Parisian wage-earners wanted a greater voice in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Napoleon sign in an agreement with Pope Pius VII?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french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wave of senseless panic that spread through the French countryside after the storming of the Bastille in 1789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Political and Social system that existed in France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King of France (1774-1792)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Executive body created in 1795 as part as part of a new plan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Social Classes?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1804, Napoleon decided to make himself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1805 a naval battle in which Napoleon's forces were defeated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1800, a _________ , or a vote of the people was held to approve a new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Sudden violent overthrow of a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who wanted few government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Third Estate was mostly consisted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Device used to execute during the French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government-run public school in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Jacobin leader who gained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did the French-Revolution happen?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Term to describe nobles who had fled from France.</w:t>
            </w:r>
          </w:p>
        </w:tc>
      </w:tr>
    </w:tbl>
    <w:p>
      <w:pPr>
        <w:pStyle w:val="WordBankLarge"/>
      </w:pPr>
      <w:r>
        <w:t xml:space="preserve">   Guillotine    </w:t>
      </w:r>
      <w:r>
        <w:t xml:space="preserve">   Emigres    </w:t>
      </w:r>
      <w:r>
        <w:t xml:space="preserve">   Bastille     </w:t>
      </w:r>
      <w:r>
        <w:t xml:space="preserve">   Estates    </w:t>
      </w:r>
      <w:r>
        <w:t xml:space="preserve">   Plebiscite     </w:t>
      </w:r>
      <w:r>
        <w:t xml:space="preserve">   Lycees    </w:t>
      </w:r>
      <w:r>
        <w:t xml:space="preserve">   Concordat    </w:t>
      </w:r>
      <w:r>
        <w:t xml:space="preserve">   Emperor    </w:t>
      </w:r>
      <w:r>
        <w:t xml:space="preserve">   Sans-Culottes    </w:t>
      </w:r>
      <w:r>
        <w:t xml:space="preserve">   Great Fear    </w:t>
      </w:r>
      <w:r>
        <w:t xml:space="preserve">   Estates-General    </w:t>
      </w:r>
      <w:r>
        <w:t xml:space="preserve">   Louis XVI    </w:t>
      </w:r>
      <w:r>
        <w:t xml:space="preserve">   Old Regime    </w:t>
      </w:r>
      <w:r>
        <w:t xml:space="preserve">   Coup-D'etat    </w:t>
      </w:r>
      <w:r>
        <w:t xml:space="preserve">   Battle of Trafalgar    </w:t>
      </w:r>
      <w:r>
        <w:t xml:space="preserve">   Peasants    </w:t>
      </w:r>
      <w:r>
        <w:t xml:space="preserve">   France    </w:t>
      </w:r>
      <w:r>
        <w:t xml:space="preserve">   Robespierre    </w:t>
      </w:r>
      <w:r>
        <w:t xml:space="preserve">   Directory    </w:t>
      </w:r>
      <w:r>
        <w:t xml:space="preserve">   Conservatives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French Revolution</dc:title>
  <dcterms:created xsi:type="dcterms:W3CDTF">2021-10-11T19:03:12Z</dcterms:created>
  <dcterms:modified xsi:type="dcterms:W3CDTF">2021-10-11T19:03:12Z</dcterms:modified>
</cp:coreProperties>
</file>