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France who was from the royal family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Parisian workers who wanted the Revolution to bring even greater changes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97% of people in France made up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involved in the governmental changes in September 1792 who were members of a radical political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of France were divided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battle that Napoleon lost in his drive for a European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governed France as a dictator and who was responsible for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noble who fled France hoping to undo the Revolution and restore the Old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of senseless panic that rolled through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Estate delegates who passed laws and reforms in the name of the French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forcible closing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that beheaded people as 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time where people were tried for "crimes" and were beheaded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pledge that the Third Estate delegates took to stay in a tennis court until they had drawn up a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Napoleon's last bid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legislative body that had the power to create laws and to approve or reject declarations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 and political system of France in the 1770s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assembly of representatives from all three estates to approve taxes on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France who put the French government into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army general who forged a large empire and conquered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2021-10-11T19:01:49Z</dcterms:created>
  <dcterms:modified xsi:type="dcterms:W3CDTF">2021-10-11T19:01:49Z</dcterms:modified>
</cp:coreProperties>
</file>