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French Revolution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Medium"/>
      </w:pPr>
      <w:r>
        <w:t xml:space="preserve">   republic    </w:t>
      </w:r>
      <w:r>
        <w:t xml:space="preserve">   reignofterror    </w:t>
      </w:r>
      <w:r>
        <w:t xml:space="preserve">   radical    </w:t>
      </w:r>
      <w:r>
        <w:t xml:space="preserve">   napoleoniccodes    </w:t>
      </w:r>
      <w:r>
        <w:t xml:space="preserve">   napoleon    </w:t>
      </w:r>
      <w:r>
        <w:t xml:space="preserve">   marseillies    </w:t>
      </w:r>
      <w:r>
        <w:t xml:space="preserve">   marieantoinette    </w:t>
      </w:r>
      <w:r>
        <w:t xml:space="preserve">   reospierre    </w:t>
      </w:r>
      <w:r>
        <w:t xml:space="preserve">   suffrage    </w:t>
      </w:r>
      <w:r>
        <w:t xml:space="preserve">   louisXVI    </w:t>
      </w:r>
      <w:r>
        <w:t xml:space="preserve">   jacquesnecker    </w:t>
      </w:r>
      <w:r>
        <w:t xml:space="preserve">   jacobins    </w:t>
      </w:r>
      <w:r>
        <w:t xml:space="preserve">   guillotine    </w:t>
      </w:r>
      <w:r>
        <w:t xml:space="preserve">   estate    </w:t>
      </w:r>
      <w:r>
        <w:t xml:space="preserve">   emigre    </w:t>
      </w:r>
      <w:r>
        <w:t xml:space="preserve">   cahier    </w:t>
      </w:r>
      <w:r>
        <w:t xml:space="preserve">   bourgeoisie    </w:t>
      </w:r>
      <w:r>
        <w:t xml:space="preserve">   bastille    </w:t>
      </w:r>
      <w:r>
        <w:t xml:space="preserve">   ancienregime    </w:t>
      </w:r>
      <w:r>
        <w:t xml:space="preserve">   abdicate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French Revolution</dc:title>
  <dcterms:created xsi:type="dcterms:W3CDTF">2021-10-11T19:02:05Z</dcterms:created>
  <dcterms:modified xsi:type="dcterms:W3CDTF">2021-10-11T19:02:05Z</dcterms:modified>
</cp:coreProperties>
</file>