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promise made by the members of the National Assembly to stay together until they had written a constitution for France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social classes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the absolute monarchy and feudalism in France; it included the three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consisted of the They consisted Nobles; they received special privileges and paid no direct taxes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group hated the king, wanted drastic and sweeping changes and advocated the use of violence in the name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consisted of the Roman Catholic Clergy; they received special privileges and paid no direct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legislative branch of the government; it proclaimed an end to the absolute monarchy and the start of a representative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major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Robespierre's attempt to erase all traces of the monarchy, nobility and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radical supporter of the French Revolution who used his newspaper to demand more blood; he was eventually murdered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machine used to behead people; it was suppose to make death quick and painless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medieval fort and prison in Paris used to store gun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radical leader during the French Revolution responsible for the Reign of Terror; he wanted to create a Republic of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excessively violent period of time during the French Revolution under the rule of Robespierre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the urban poor; they were the cooks/servants who were paid low wages and were often out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liked the king, wanted no more changes and was opposed to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the urban middle-class; they were the merchants/artisans and were well-educated and often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consisted of the bourgeoisie, the san-culottes and the peasants; they paid high taxes and had no special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the king of France at the start of the revolution; he was weak and indecisive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wave of senseless panic that rolled through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Hoping to spread their revolutionary ideas, France voted to declare war on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were the rural poor; they were the farmers who paid about half of their income in taxes to the nobles, the church and other agents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legislative branch of the French government prior to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the queen of France at the start of the revolution; she was from Austria and spent too much money on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group could live with or without the king, wanted some additional changes and supported violence only if it was justified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</dc:title>
  <dcterms:created xsi:type="dcterms:W3CDTF">2021-10-11T19:03:14Z</dcterms:created>
  <dcterms:modified xsi:type="dcterms:W3CDTF">2021-10-11T19:03:14Z</dcterms:modified>
</cp:coreProperties>
</file>