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Women's March    </w:t>
      </w:r>
      <w:r>
        <w:t xml:space="preserve">   Tennis Court Oath    </w:t>
      </w:r>
      <w:r>
        <w:t xml:space="preserve">   Le Procope Cafe    </w:t>
      </w:r>
      <w:r>
        <w:t xml:space="preserve">   Reign of Terror    </w:t>
      </w:r>
      <w:r>
        <w:t xml:space="preserve">   Notre Dame    </w:t>
      </w:r>
      <w:r>
        <w:t xml:space="preserve">   Catacombs    </w:t>
      </w:r>
      <w:r>
        <w:t xml:space="preserve">   Estates    </w:t>
      </w:r>
      <w:r>
        <w:t xml:space="preserve">   Jacobins    </w:t>
      </w:r>
      <w:r>
        <w:t xml:space="preserve">   Napoleon Bonaparte    </w:t>
      </w:r>
      <w:r>
        <w:t xml:space="preserve">   Marat    </w:t>
      </w:r>
      <w:r>
        <w:t xml:space="preserve">   Hotel des Invalides    </w:t>
      </w:r>
      <w:r>
        <w:t xml:space="preserve">   Versailles    </w:t>
      </w:r>
      <w:r>
        <w:t xml:space="preserve">   Revolution    </w:t>
      </w:r>
      <w:r>
        <w:t xml:space="preserve">   Guillotine    </w:t>
      </w:r>
      <w:r>
        <w:t xml:space="preserve">   Conciergerie    </w:t>
      </w:r>
      <w:r>
        <w:t xml:space="preserve">   Bastille    </w:t>
      </w:r>
      <w:r>
        <w:t xml:space="preserve">   Pantheon    </w:t>
      </w:r>
      <w:r>
        <w:t xml:space="preserve">   Maximilien Robespierre    </w:t>
      </w:r>
      <w:r>
        <w:t xml:space="preserve">   Louis XVI    </w:t>
      </w:r>
      <w:r>
        <w:t xml:space="preserve">   Louis XIV    </w:t>
      </w:r>
      <w:r>
        <w:t xml:space="preserve">   Marie Antoinette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</dc:title>
  <dcterms:created xsi:type="dcterms:W3CDTF">2021-10-11T19:03:26Z</dcterms:created>
  <dcterms:modified xsi:type="dcterms:W3CDTF">2021-10-11T19:03:26Z</dcterms:modified>
</cp:coreProperties>
</file>