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in 1792 which kept a monarchy but limited loyal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society before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a government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overthrow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during the french revolution, he called the estates general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Extravagant building that represented Louis XVI's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radicals in favor of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unsuccessful crop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educated members of the third estate (middle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unrestricted 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one of napoleon's allies, but revolted after the spaniards</w:t>
            </w:r>
          </w:p>
        </w:tc>
      </w:tr>
    </w:tbl>
    <w:p>
      <w:pPr>
        <w:pStyle w:val="WordBankMedium"/>
      </w:pPr>
      <w:r>
        <w:t xml:space="preserve">   Marie Antoinette    </w:t>
      </w:r>
      <w:r>
        <w:t xml:space="preserve">   Crop Failueres    </w:t>
      </w:r>
      <w:r>
        <w:t xml:space="preserve">   National Debt    </w:t>
      </w:r>
      <w:r>
        <w:t xml:space="preserve">   Tyranny    </w:t>
      </w:r>
      <w:r>
        <w:t xml:space="preserve">   Louis XVI    </w:t>
      </w:r>
      <w:r>
        <w:t xml:space="preserve">   Palace of Versailles    </w:t>
      </w:r>
      <w:r>
        <w:t xml:space="preserve">   prussia    </w:t>
      </w:r>
      <w:r>
        <w:t xml:space="preserve">   constitution    </w:t>
      </w:r>
      <w:r>
        <w:t xml:space="preserve">   coup d etat    </w:t>
      </w:r>
      <w:r>
        <w:t xml:space="preserve">   bourgeoisie    </w:t>
      </w:r>
      <w:r>
        <w:t xml:space="preserve">   old regime    </w:t>
      </w:r>
      <w:r>
        <w:t xml:space="preserve">   jacobins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2021-10-11T19:03:22Z</dcterms:created>
  <dcterms:modified xsi:type="dcterms:W3CDTF">2021-10-11T19:03:22Z</dcterms:modified>
</cp:coreProperties>
</file>