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Invaded France and was stopped at Valmy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liberty and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Catholic Church _________. The first estate of the social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 of 1791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 estate; held all government offices, paid no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Castle prison located in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Wife of King Louie XVI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Thousands of women marched on _________ to force Louis XVI to move to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Invaded France and was stopped at Valmy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 and final social class; the merchant class (peasants)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French Revolution</dc:title>
  <dcterms:created xsi:type="dcterms:W3CDTF">2021-10-11T19:01:59Z</dcterms:created>
  <dcterms:modified xsi:type="dcterms:W3CDTF">2021-10-11T19:01:59Z</dcterms:modified>
</cp:coreProperties>
</file>