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SECOND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"EVERYONE ELSE" THIRD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PRISON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CROWNED HIMSELF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LARGE SOCIAL CLASSES IN WHICH THE PEOPLE OF FRANCE WERE DIVIDED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WHICH BEHEADED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NAPOLEANS DEFEAT WHICH ENDED HIS LAST BID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OF FIRST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LOUIS XVI &amp; MARIE ANTOINETTE FLED TO WHEN TRYING TO ESCAPE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COMMITTEE OF PUBLIC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2022-08-13T14:52:10Z</dcterms:created>
  <dcterms:modified xsi:type="dcterms:W3CDTF">2022-08-13T14:52:10Z</dcterms:modified>
</cp:coreProperties>
</file>