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government where all political power rests with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Authority to be derived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revolutionary body comprised mainly of representatives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France from 1754-1793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continues to support the old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French lawyer and Jacobins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club formed at Versailles during the Estates-General of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Royal prison for selected political detainees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political hysteria, persecution, state sanctioned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palace of the Bourbon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gathering of delegates from the Three Estates nationwide, summoned by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Queen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figurehead and de facto leader of the Girondinists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Pushed for the abolition of the monarchy and the declaration of war against foreign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2021-10-11T19:03:41Z</dcterms:created>
  <dcterms:modified xsi:type="dcterms:W3CDTF">2021-10-11T19:03:41Z</dcterms:modified>
</cp:coreProperties>
</file>