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anarchy    </w:t>
      </w:r>
      <w:r>
        <w:t xml:space="preserve">   aristocracy    </w:t>
      </w:r>
      <w:r>
        <w:t xml:space="preserve">   bankruptcy    </w:t>
      </w:r>
      <w:r>
        <w:t xml:space="preserve">   bourgeoisie    </w:t>
      </w:r>
      <w:r>
        <w:t xml:space="preserve">   estates    </w:t>
      </w:r>
      <w:r>
        <w:t xml:space="preserve">   french    </w:t>
      </w:r>
      <w:r>
        <w:t xml:space="preserve">   humanrights    </w:t>
      </w:r>
      <w:r>
        <w:t xml:space="preserve">   king louis    </w:t>
      </w:r>
      <w:r>
        <w:t xml:space="preserve">   poor    </w:t>
      </w:r>
      <w:r>
        <w:t xml:space="preserve">   queen marie    </w:t>
      </w:r>
      <w:r>
        <w:t xml:space="preserve">   republic    </w:t>
      </w:r>
      <w:r>
        <w:t xml:space="preserve">   revolution    </w:t>
      </w:r>
      <w:r>
        <w:t xml:space="preserve">   royalists    </w:t>
      </w:r>
      <w:r>
        <w:t xml:space="preserve">   universal suffrage    </w:t>
      </w:r>
      <w:r>
        <w:t xml:space="preserve">   wigs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French Revolution</dc:title>
  <dcterms:created xsi:type="dcterms:W3CDTF">2021-10-11T19:01:49Z</dcterms:created>
  <dcterms:modified xsi:type="dcterms:W3CDTF">2021-10-11T19:01:49Z</dcterms:modified>
</cp:coreProperties>
</file>