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married to King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slaves have been freed in the French Revolution             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reason for the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cause of death for peasants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 that was beheaded at this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leader that is known for sending his opponents to the guillotine to be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Revolution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that has been involved in many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that the French people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Prison that was stormed in 1789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2021-10-11T19:02:08Z</dcterms:created>
  <dcterms:modified xsi:type="dcterms:W3CDTF">2021-10-11T19:02:08Z</dcterms:modified>
</cp:coreProperties>
</file>