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Napoleon Bonaparte was banished to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Bonaparte's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Estate was locked out of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wife of Louis XVI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after the death of Louis XVI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130,000 ordained members of this in the First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crisis was caused by debts inherited by Louis XV still continuing to grow under Louis XVI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died of stomach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consisted of all three estates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2021-10-11T19:02:10Z</dcterms:created>
  <dcterms:modified xsi:type="dcterms:W3CDTF">2021-10-11T19:02:10Z</dcterms:modified>
</cp:coreProperties>
</file>