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built the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Joseph-Ignace Guillotin invented the ________ as a means of a gentler method of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surname of the last queen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 philosopher who proposed the idea of separation of church and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pledged the Tennis Court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the newspaper "the friend of the people“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first called at 1789 after 175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Storming of the _______ marked the start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sexual-issues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took power and was ultimately the reason for the Terror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2021-10-11T19:02:13Z</dcterms:created>
  <dcterms:modified xsi:type="dcterms:W3CDTF">2021-10-11T19:02:13Z</dcterms:modified>
</cp:coreProperties>
</file>