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louis xvi    </w:t>
      </w:r>
      <w:r>
        <w:t xml:space="preserve">   old regine    </w:t>
      </w:r>
      <w:r>
        <w:t xml:space="preserve">   legacy    </w:t>
      </w:r>
      <w:r>
        <w:t xml:space="preserve">   revolution    </w:t>
      </w:r>
      <w:r>
        <w:t xml:space="preserve">   europe    </w:t>
      </w:r>
      <w:r>
        <w:t xml:space="preserve">   vienna    </w:t>
      </w:r>
      <w:r>
        <w:t xml:space="preserve">   legitimacy    </w:t>
      </w:r>
      <w:r>
        <w:t xml:space="preserve">   guerrilla    </w:t>
      </w:r>
      <w:r>
        <w:t xml:space="preserve">   blockade    </w:t>
      </w:r>
      <w:r>
        <w:t xml:space="preserve">   lycee    </w:t>
      </w:r>
      <w:r>
        <w:t xml:space="preserve">   concordat    </w:t>
      </w:r>
      <w:r>
        <w:t xml:space="preserve">   guillotine    </w:t>
      </w:r>
      <w:r>
        <w:t xml:space="preserve">   national assembly    </w:t>
      </w:r>
      <w:r>
        <w:t xml:space="preserve">   marie antoinette    </w:t>
      </w:r>
      <w:r>
        <w:t xml:space="preserve">  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2021-10-11T19:02:19Z</dcterms:created>
  <dcterms:modified xsi:type="dcterms:W3CDTF">2021-10-11T19:02:19Z</dcterms:modified>
</cp:coreProperties>
</file>