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Treasury    </w:t>
      </w:r>
      <w:r>
        <w:t xml:space="preserve">   Urban    </w:t>
      </w:r>
      <w:r>
        <w:t xml:space="preserve">   Rural    </w:t>
      </w:r>
      <w:r>
        <w:t xml:space="preserve">   Equality    </w:t>
      </w:r>
      <w:r>
        <w:t xml:space="preserve">   Liberty    </w:t>
      </w:r>
      <w:r>
        <w:t xml:space="preserve">   Third Estate    </w:t>
      </w:r>
      <w:r>
        <w:t xml:space="preserve">   Europe    </w:t>
      </w:r>
      <w:r>
        <w:t xml:space="preserve">   Clergy    </w:t>
      </w:r>
      <w:r>
        <w:t xml:space="preserve">   Taxes    </w:t>
      </w:r>
      <w:r>
        <w:t xml:space="preserve">   Estates    </w:t>
      </w:r>
      <w:r>
        <w:t xml:space="preserve">   Monarchy    </w:t>
      </w:r>
      <w:r>
        <w:t xml:space="preserve">   Revolution    </w:t>
      </w:r>
      <w:r>
        <w:t xml:space="preserve">   Middle Class    </w:t>
      </w:r>
      <w:r>
        <w:t xml:space="preserve">   Marie Antoinette    </w:t>
      </w:r>
      <w:r>
        <w:t xml:space="preserve">   Nobility    </w:t>
      </w:r>
      <w:r>
        <w:t xml:space="preserve">   France    </w:t>
      </w:r>
      <w:r>
        <w:t xml:space="preserve">   Bastille    </w:t>
      </w:r>
      <w:r>
        <w:t xml:space="preserve">   Reign of Terror    </w:t>
      </w:r>
      <w:r>
        <w:t xml:space="preserve">   Napoleon    </w:t>
      </w:r>
      <w:r>
        <w:t xml:space="preserve">   King Louis XVI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2021-10-11T19:02:22Z</dcterms:created>
  <dcterms:modified xsi:type="dcterms:W3CDTF">2021-10-11T19:02:22Z</dcterms:modified>
</cp:coreProperties>
</file>