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French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prison representing power and thought to hold many weapons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Modeled after the American Declaration of Independence was the Declaration of _____ of 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After the fall of the government, a new general of the army comes to fruition and his name was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3rd estate payed the 1st and 2nd estate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dissenting group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France is in debt because of the American revolution and war with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Enlightenment promoted _____ and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France's monarch during the 1780's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motto of the French revolution is _____, _____, and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King Louis' was executed by a 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enlightenment promoted _____ and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 a _____ court, The National Assembly swore to never separate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legislative body of France made up of 3 representatives, one of each estate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motto of the French revolution is _____, _____, 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motto of the French revolution is _____, _____, 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After King Louis' reign ended, so did 1000 years of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Monarchy was replaced with a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queen of France had the nickname Madame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Louis XVI was put to trial for trying to flee the country and eventually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finance minister that openly published the French government finance reports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French Revolution</dc:title>
  <dcterms:created xsi:type="dcterms:W3CDTF">2021-10-11T19:02:25Z</dcterms:created>
  <dcterms:modified xsi:type="dcterms:W3CDTF">2021-10-11T19:02:25Z</dcterms:modified>
</cp:coreProperties>
</file>