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miles from Paris/ Home to the royals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"the national razor''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Madame Deficient/Wasted money and had crazy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 for third estate/ gets sent to the guillotine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hero / Crowned himself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estate looked for gun powder/ Tore it down one by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Declared themselves National Assembly/ Wouldn't leave without a constitution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good leader/Married to Mary Antoinette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40,000 people in 1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estate ate 2 ponds of this everyday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2021-10-11T19:02:29Z</dcterms:created>
  <dcterms:modified xsi:type="dcterms:W3CDTF">2021-10-11T19:02:29Z</dcterms:modified>
</cp:coreProperties>
</file>