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jacobins    </w:t>
      </w:r>
      <w:r>
        <w:t xml:space="preserve">   republic    </w:t>
      </w:r>
      <w:r>
        <w:t xml:space="preserve">   sans-culotte    </w:t>
      </w:r>
      <w:r>
        <w:t xml:space="preserve">   emigre    </w:t>
      </w:r>
      <w:r>
        <w:t xml:space="preserve">   marie antoinette    </w:t>
      </w:r>
      <w:r>
        <w:t xml:space="preserve">   olympe de gouges    </w:t>
      </w:r>
      <w:r>
        <w:t xml:space="preserve">   faction    </w:t>
      </w:r>
      <w:r>
        <w:t xml:space="preserve">   marquis de lafayette    </w:t>
      </w:r>
      <w:r>
        <w:t xml:space="preserve">   bastille    </w:t>
      </w:r>
      <w:r>
        <w:t xml:space="preserve">   tennis court oath    </w:t>
      </w:r>
      <w:r>
        <w:t xml:space="preserve">   cahier    </w:t>
      </w:r>
      <w:r>
        <w:t xml:space="preserve">   estates-general    </w:t>
      </w:r>
      <w:r>
        <w:t xml:space="preserve">   Jacques Necker    </w:t>
      </w:r>
      <w:r>
        <w:t xml:space="preserve">   Louis XVl    </w:t>
      </w:r>
      <w:r>
        <w:t xml:space="preserve">   deficit spending    </w:t>
      </w:r>
      <w:r>
        <w:t xml:space="preserve">   bourgeoisie    </w:t>
      </w:r>
      <w:r>
        <w:t xml:space="preserve">   estate    </w:t>
      </w:r>
      <w:r>
        <w:t xml:space="preserve">   ancien regime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</dc:title>
  <dcterms:created xsi:type="dcterms:W3CDTF">2021-10-11T19:02:32Z</dcterms:created>
  <dcterms:modified xsi:type="dcterms:W3CDTF">2021-10-11T19:02:32Z</dcterms:modified>
</cp:coreProperties>
</file>