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when Maximilian Robespierre ruled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vote where country's people can approve or reject proposal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3 social classes before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political and social system that existed in France before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 of senseless panic after storming of Bastille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radical group of people who wanted a voice in the gov.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leave their country for political reasons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 of an established club in France; most radical/ruthless group during Rev.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of troops/ships to prevent entering/leaving traffic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situation when no nation is powerful enough to pose a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congress established by reps. of third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comprehensive/uniform laws for France by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pledge made by members of France's National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crops/killing livestock during wartime to prevent enemy from living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run public school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seizure of political power in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of fighting force that makes surprise attacks on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 for beheading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hereditary right of monarch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agreement (especially between pope and gov)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2021-10-11T19:02:37Z</dcterms:created>
  <dcterms:modified xsi:type="dcterms:W3CDTF">2021-10-11T19:02:37Z</dcterms:modified>
</cp:coreProperties>
</file>