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Radical politcal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wanting to bring greater change to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Robespierre period of his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held to prove a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the laws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seizure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of senseless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group fighting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Passed laws and reforms in the name of the french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Preventing one nation from imposing another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Burning down buildings and goods (use by military)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estatea  pledge to stay until they had drawn up a new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social and political system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sealing a place up to prevent goods and people from leaving or entering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to behead kings and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leave their native country for political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Forbad privileges based on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 into 3 social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between pope and sovereign</w:t>
            </w:r>
          </w:p>
        </w:tc>
      </w:tr>
    </w:tbl>
    <w:p>
      <w:pPr>
        <w:pStyle w:val="WordBankLarge"/>
      </w:pPr>
      <w:r>
        <w:t xml:space="preserve">   Old Regime     </w:t>
      </w:r>
      <w:r>
        <w:t xml:space="preserve">   Estate     </w:t>
      </w:r>
      <w:r>
        <w:t xml:space="preserve">   National Assembly     </w:t>
      </w:r>
      <w:r>
        <w:t xml:space="preserve">   Tennis court oath     </w:t>
      </w:r>
      <w:r>
        <w:t xml:space="preserve">   Great Fear     </w:t>
      </w:r>
      <w:r>
        <w:t xml:space="preserve">   Emigre     </w:t>
      </w:r>
      <w:r>
        <w:t xml:space="preserve">   Sans culottes    </w:t>
      </w:r>
      <w:r>
        <w:t xml:space="preserve">   jacobin    </w:t>
      </w:r>
      <w:r>
        <w:t xml:space="preserve">   Guillotine    </w:t>
      </w:r>
      <w:r>
        <w:t xml:space="preserve">   reign of terror     </w:t>
      </w:r>
      <w:r>
        <w:t xml:space="preserve">   Coup d etat    </w:t>
      </w:r>
      <w:r>
        <w:t xml:space="preserve">   plebiscite    </w:t>
      </w:r>
      <w:r>
        <w:t xml:space="preserve">   lycee    </w:t>
      </w:r>
      <w:r>
        <w:t xml:space="preserve">   concordat    </w:t>
      </w:r>
      <w:r>
        <w:t xml:space="preserve">   napoleonic code    </w:t>
      </w:r>
      <w:r>
        <w:t xml:space="preserve">   blockade     </w:t>
      </w:r>
      <w:r>
        <w:t xml:space="preserve">   Guerrilla    </w:t>
      </w:r>
      <w:r>
        <w:t xml:space="preserve">   Scorched earth policy     </w:t>
      </w:r>
      <w:r>
        <w:t xml:space="preserve">   balance of power     </w:t>
      </w:r>
      <w:r>
        <w:t xml:space="preserve">   legitimacy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2021-10-11T19:02:42Z</dcterms:created>
  <dcterms:modified xsi:type="dcterms:W3CDTF">2021-10-11T19:02:42Z</dcterms:modified>
</cp:coreProperties>
</file>