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French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replaced the Legislative Assembly and announced an abolition of monarchy and the founding of the French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controlled the draconian Committee of Public Safety until his execution on July 28, 1794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constantly at war with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had been read in France more than anywhere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newly elected Legislative Assembly declared war on Austria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wealthy common people such as merchants and manufacturers,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social and political upheaval in France from 1789 to 1799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1774 became king of France at the age of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10-month period in which suspected enemies of the revolution were guillotined by the thousands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attacked the royal residence in Paris and arrested the king on August 10, 1792.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the "Reign of Terror"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Crossword Puzzle</dc:title>
  <dcterms:created xsi:type="dcterms:W3CDTF">2021-10-11T19:02:29Z</dcterms:created>
  <dcterms:modified xsi:type="dcterms:W3CDTF">2021-10-11T19:02:29Z</dcterms:modified>
</cp:coreProperties>
</file>