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 and Napoleon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where Robespierre ruled France killing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in Spain where France fought Spanish guerrillas and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naval battle in which the French fleet was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forcibly closing ports to prevent trade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agreement made by Napoleon stating that there should be a healthy separation of church and state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effort to make Uerope more self sufficient by closing ports and barring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Nobles who had fled France and hoped to undo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no country is a threat to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workers who obtained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vote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body that had the power to create laws and to approve or reject declarations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Oath of the National Assembly to stay in a tennis court until they had drawn up a new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military tactic of using ambushes and 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social and political system of France during the 1770s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of senseless panic that swept across France as the revolution began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Napoleon's last bid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third estate's delegates who swore to make a new constitution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meetings to make peace and promote alliance throughout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assembly of representatives from the third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beheading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agreement to base relations with other nations on Christian principles in order to combat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run public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laws made by Napoleon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policy of leaving no evidence or resource behind undamaged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Social classes in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and Napoleon</dc:title>
  <dcterms:created xsi:type="dcterms:W3CDTF">2021-10-11T19:02:25Z</dcterms:created>
  <dcterms:modified xsi:type="dcterms:W3CDTF">2021-10-11T19:02:25Z</dcterms:modified>
</cp:coreProperties>
</file>