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Obligations of peasants to noble land lords that survived into the modern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rulers of who? Threatened to use force to restore Louis XVI to full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a combined army of British and Prussian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published a journel called"friend of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established in France after the overthrow of the Directory in 1799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qualified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Woman who wrote plays and pamphlets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Allies invaded France,across the Rhine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"Without breeches"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Domated the Committee of Public Safety after George Danton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dissenting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were the victims were executed by being sunk in barges in the Loire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Napoleon met a combined British and Prussian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classes into which French society was divided before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Napolean was soon sent into exile on the island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prominent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Legislative Assembly declared war on who? In the spring of 1792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Estates General meeting on May 5,1789?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Nopolean Bonaparte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Dominated French and European history from 1799 to 1815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class,including merchants,industrialists, and professional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by the newly appointed minister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unique cultural identity of a people based on common language,religion,and national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Bastille day parade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Whos government was forced to call a meeting of the Estates General to raise new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Uses as a an example for the Committee of Public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sudden overthrow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Grand Army arrived where?</w:t>
            </w:r>
          </w:p>
        </w:tc>
      </w:tr>
    </w:tbl>
    <w:p>
      <w:pPr>
        <w:pStyle w:val="WordBankLarge"/>
      </w:pPr>
      <w:r>
        <w:t xml:space="preserve">   Estate    </w:t>
      </w:r>
      <w:r>
        <w:t xml:space="preserve">   Relics of feudalism    </w:t>
      </w:r>
      <w:r>
        <w:t xml:space="preserve">   Bourgeoisie    </w:t>
      </w:r>
      <w:r>
        <w:t xml:space="preserve">   Sansculottes    </w:t>
      </w:r>
      <w:r>
        <w:t xml:space="preserve">   Faction    </w:t>
      </w:r>
      <w:r>
        <w:t xml:space="preserve">   Elector    </w:t>
      </w:r>
      <w:r>
        <w:t xml:space="preserve">   Coupdetat    </w:t>
      </w:r>
      <w:r>
        <w:t xml:space="preserve">   Consulate    </w:t>
      </w:r>
      <w:r>
        <w:t xml:space="preserve">   Nationalism    </w:t>
      </w:r>
      <w:r>
        <w:t xml:space="preserve">   Louisxvi    </w:t>
      </w:r>
      <w:r>
        <w:t xml:space="preserve">   Versailles    </w:t>
      </w:r>
      <w:r>
        <w:t xml:space="preserve">   Paris    </w:t>
      </w:r>
      <w:r>
        <w:t xml:space="preserve">   Olympedeguma    </w:t>
      </w:r>
      <w:r>
        <w:t xml:space="preserve">   Austria    </w:t>
      </w:r>
      <w:r>
        <w:t xml:space="preserve">   Prussia    </w:t>
      </w:r>
      <w:r>
        <w:t xml:space="preserve">   GeorgesDanton    </w:t>
      </w:r>
      <w:r>
        <w:t xml:space="preserve">   Jacobin    </w:t>
      </w:r>
      <w:r>
        <w:t xml:space="preserve">   MaximilienRobespierre    </w:t>
      </w:r>
      <w:r>
        <w:t xml:space="preserve">   Lyon     </w:t>
      </w:r>
      <w:r>
        <w:t xml:space="preserve">   Nantes    </w:t>
      </w:r>
      <w:r>
        <w:t xml:space="preserve">   Austrian Netherlands    </w:t>
      </w:r>
      <w:r>
        <w:t xml:space="preserve">   Corsica    </w:t>
      </w:r>
      <w:r>
        <w:t xml:space="preserve">   NapoleonBonaparte     </w:t>
      </w:r>
      <w:r>
        <w:t xml:space="preserve">   Anna-Louis-Germaine de stael    </w:t>
      </w:r>
      <w:r>
        <w:t xml:space="preserve">   Moscow    </w:t>
      </w:r>
      <w:r>
        <w:t xml:space="preserve">   Elba    </w:t>
      </w:r>
      <w:r>
        <w:t xml:space="preserve">   Waterloo    </w:t>
      </w:r>
      <w:r>
        <w:t xml:space="preserve">   Duke of Wellington     </w:t>
      </w:r>
      <w:r>
        <w:t xml:space="preserve">   JeanPaulMarat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crossword puzzle </dc:title>
  <dcterms:created xsi:type="dcterms:W3CDTF">2021-10-11T19:03:09Z</dcterms:created>
  <dcterms:modified xsi:type="dcterms:W3CDTF">2021-10-11T19:03:09Z</dcterms:modified>
</cp:coreProperties>
</file>