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French Revolution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paid most of the taxes?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estate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economy was is trouble for spending too much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King Louis XVI do during important meetings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king called who when he realized there was an economic crisis?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King during the French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Marie spend money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clergy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were the jobs of the Bourgeoisie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was married to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Third Estate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the tax that the clergy had?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Second Estate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French Revolution crossword</dc:title>
  <dcterms:created xsi:type="dcterms:W3CDTF">2021-10-11T19:02:56Z</dcterms:created>
  <dcterms:modified xsi:type="dcterms:W3CDTF">2021-10-11T19:02:56Z</dcterms:modified>
</cp:coreProperties>
</file>