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French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hightaxes    </w:t>
      </w:r>
      <w:r>
        <w:t xml:space="preserve">   clergy    </w:t>
      </w:r>
      <w:r>
        <w:t xml:space="preserve">   Robespierre    </w:t>
      </w:r>
      <w:r>
        <w:t xml:space="preserve">   Napoleon    </w:t>
      </w:r>
      <w:r>
        <w:t xml:space="preserve">   Bastille    </w:t>
      </w:r>
      <w:r>
        <w:t xml:space="preserve">   Louis XIV    </w:t>
      </w:r>
      <w:r>
        <w:t xml:space="preserve">   society    </w:t>
      </w:r>
      <w:r>
        <w:t xml:space="preserve">   rebellion    </w:t>
      </w:r>
      <w:r>
        <w:t xml:space="preserve">   constitution    </w:t>
      </w:r>
      <w:r>
        <w:t xml:space="preserve">   civil    </w:t>
      </w:r>
      <w:r>
        <w:t xml:space="preserve">   liberalism    </w:t>
      </w:r>
      <w:r>
        <w:t xml:space="preserve">   liberation    </w:t>
      </w:r>
      <w:r>
        <w:t xml:space="preserve">   revolution    </w:t>
      </w:r>
      <w:r>
        <w:t xml:space="preserve">   capable    </w:t>
      </w:r>
      <w:r>
        <w:t xml:space="preserve">   domestic    </w:t>
      </w:r>
      <w:r>
        <w:t xml:space="preserve">   nationalism    </w:t>
      </w:r>
      <w:r>
        <w:t xml:space="preserve">   consulate    </w:t>
      </w:r>
      <w:r>
        <w:t xml:space="preserve">   percent    </w:t>
      </w:r>
      <w:r>
        <w:t xml:space="preserve">   sans-culottes    </w:t>
      </w:r>
      <w:r>
        <w:t xml:space="preserve">   France    </w:t>
      </w:r>
      <w:r>
        <w:t xml:space="preserve">   electors    </w:t>
      </w:r>
      <w:r>
        <w:t xml:space="preserve">   bourgeoisie    </w:t>
      </w:r>
      <w:r>
        <w:t xml:space="preserve">   exclusion    </w:t>
      </w:r>
      <w:r>
        <w:t xml:space="preserve">   taille    </w:t>
      </w:r>
      <w:r>
        <w:t xml:space="preserve">   estate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French Revolution</dc:title>
  <dcterms:created xsi:type="dcterms:W3CDTF">2021-10-11T19:02:59Z</dcterms:created>
  <dcterms:modified xsi:type="dcterms:W3CDTF">2021-10-11T19:02:59Z</dcterms:modified>
</cp:coreProperties>
</file>