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French and Latin Revolutions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Payed all the taxes in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seize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Anyone who opposed the revolution was targeted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great or widespread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closed European ports to British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machine used in the reign of terror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Gained control over France during the reign of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the leader of the Red Shirts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to step down from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laws created by Napoleon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a fortress used as a prison in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extensive area of land or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and Latin Revolutions</dc:title>
  <dcterms:created xsi:type="dcterms:W3CDTF">2021-10-11T19:03:17Z</dcterms:created>
  <dcterms:modified xsi:type="dcterms:W3CDTF">2021-10-11T19:03:17Z</dcterms:modified>
</cp:coreProperties>
</file>