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Fresh Princess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Happy    </w:t>
      </w:r>
      <w:r>
        <w:t xml:space="preserve">   Poofy Dresses    </w:t>
      </w:r>
      <w:r>
        <w:t xml:space="preserve">   Friends    </w:t>
      </w:r>
      <w:r>
        <w:t xml:space="preserve">   Home    </w:t>
      </w:r>
      <w:r>
        <w:t xml:space="preserve">   Jump    </w:t>
      </w:r>
      <w:r>
        <w:t xml:space="preserve">   Double Dutch    </w:t>
      </w:r>
      <w:r>
        <w:t xml:space="preserve">   Sparkly    </w:t>
      </w:r>
      <w:r>
        <w:t xml:space="preserve">   Crown    </w:t>
      </w:r>
      <w:r>
        <w:t xml:space="preserve">   Carriage    </w:t>
      </w:r>
      <w:r>
        <w:t xml:space="preserve">   Train    </w:t>
      </w:r>
      <w:r>
        <w:t xml:space="preserve">   Princess    </w:t>
      </w:r>
      <w:r>
        <w:t xml:space="preserve">   Fresh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Fresh Princess</dc:title>
  <dcterms:created xsi:type="dcterms:W3CDTF">2021-10-11T19:03:21Z</dcterms:created>
  <dcterms:modified xsi:type="dcterms:W3CDTF">2021-10-11T19:03:21Z</dcterms:modified>
</cp:coreProperties>
</file>