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Friar and Summoner's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Archdeacon    </w:t>
      </w:r>
      <w:r>
        <w:t xml:space="preserve">   Bailiff    </w:t>
      </w:r>
      <w:r>
        <w:t xml:space="preserve">   Beggar    </w:t>
      </w:r>
      <w:r>
        <w:t xml:space="preserve">   Cambyses    </w:t>
      </w:r>
      <w:r>
        <w:t xml:space="preserve">   Canterbury    </w:t>
      </w:r>
      <w:r>
        <w:t xml:space="preserve">   Clergy    </w:t>
      </w:r>
      <w:r>
        <w:t xml:space="preserve">   Fart    </w:t>
      </w:r>
      <w:r>
        <w:t xml:space="preserve">   Friar    </w:t>
      </w:r>
      <w:r>
        <w:t xml:space="preserve">   Holy Church    </w:t>
      </w:r>
      <w:r>
        <w:t xml:space="preserve">   Lord    </w:t>
      </w:r>
      <w:r>
        <w:t xml:space="preserve">   Saint John    </w:t>
      </w:r>
      <w:r>
        <w:t xml:space="preserve">   Satan    </w:t>
      </w:r>
      <w:r>
        <w:t xml:space="preserve">   Summoner    </w:t>
      </w:r>
      <w:r>
        <w:t xml:space="preserve">   Thomas    </w:t>
      </w:r>
      <w:r>
        <w:t xml:space="preserve">   Yorkshire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Friar and Summoner's Tales</dc:title>
  <dcterms:created xsi:type="dcterms:W3CDTF">2021-10-11T19:03:18Z</dcterms:created>
  <dcterms:modified xsi:type="dcterms:W3CDTF">2021-10-11T19:03:18Z</dcterms:modified>
</cp:coreProperties>
</file>