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Friars Tale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widow    </w:t>
      </w:r>
      <w:r>
        <w:t xml:space="preserve">   crooked    </w:t>
      </w:r>
      <w:r>
        <w:t xml:space="preserve">   farmers cart    </w:t>
      </w:r>
      <w:r>
        <w:t xml:space="preserve">   hell    </w:t>
      </w:r>
      <w:r>
        <w:t xml:space="preserve">   corrupt    </w:t>
      </w:r>
      <w:r>
        <w:t xml:space="preserve">   Geoffrey chaucer    </w:t>
      </w:r>
      <w:r>
        <w:t xml:space="preserve">   religious figure    </w:t>
      </w:r>
      <w:r>
        <w:t xml:space="preserve">   Journey    </w:t>
      </w:r>
      <w:r>
        <w:t xml:space="preserve">   devil    </w:t>
      </w:r>
      <w:r>
        <w:t xml:space="preserve">   tale    </w:t>
      </w:r>
      <w:r>
        <w:t xml:space="preserve">   yeoman    </w:t>
      </w:r>
      <w:r>
        <w:t xml:space="preserve">   bribe    </w:t>
      </w:r>
      <w:r>
        <w:t xml:space="preserve">   summoner    </w:t>
      </w:r>
      <w:r>
        <w:t xml:space="preserve">   friar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Friars Tale </dc:title>
  <dcterms:created xsi:type="dcterms:W3CDTF">2021-10-11T19:03:11Z</dcterms:created>
  <dcterms:modified xsi:type="dcterms:W3CDTF">2021-10-11T19:03:11Z</dcterms:modified>
</cp:coreProperties>
</file>