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Friendly Four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pj    </w:t>
      </w:r>
      <w:r>
        <w:t xml:space="preserve">   cubs    </w:t>
      </w:r>
      <w:r>
        <w:t xml:space="preserve">   baseball    </w:t>
      </w:r>
      <w:r>
        <w:t xml:space="preserve">   game fund    </w:t>
      </w:r>
      <w:r>
        <w:t xml:space="preserve">   east wing    </w:t>
      </w:r>
      <w:r>
        <w:t xml:space="preserve">   tom petty cash    </w:t>
      </w:r>
      <w:r>
        <w:t xml:space="preserve">   emergency fund    </w:t>
      </w:r>
      <w:r>
        <w:t xml:space="preserve">   fred    </w:t>
      </w:r>
      <w:r>
        <w:t xml:space="preserve">   joe    </w:t>
      </w:r>
      <w:r>
        <w:t xml:space="preserve">   great white    </w:t>
      </w:r>
      <w:r>
        <w:t xml:space="preserve">   nubby    </w:t>
      </w:r>
      <w:r>
        <w:t xml:space="preserve">   kitten    </w:t>
      </w:r>
      <w:r>
        <w:t xml:space="preserve">   fourth stall    </w:t>
      </w:r>
      <w:r>
        <w:t xml:space="preserve">   tyrell    </w:t>
      </w:r>
      <w:r>
        <w:t xml:space="preserve">   staples    </w:t>
      </w:r>
      <w:r>
        <w:t xml:space="preserve">   vince    </w:t>
      </w:r>
      <w:r>
        <w:t xml:space="preserve">   mac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Friendly Four Word Search</dc:title>
  <dcterms:created xsi:type="dcterms:W3CDTF">2021-10-11T19:02:00Z</dcterms:created>
  <dcterms:modified xsi:type="dcterms:W3CDTF">2021-10-11T19:02:00Z</dcterms:modified>
</cp:coreProperties>
</file>